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29.12.2023 perjantai</w:t>
      </w:r>
    </w:p>
    <w:p>
      <w:pPr>
        <w:pStyle w:val="Heading1"/>
      </w:pPr>
      <w:r>
        <w:t>29.12.2023-30.4.2024</w:t>
      </w:r>
    </w:p>
    <w:p>
      <w:pPr>
        <w:pStyle w:val="Heading2"/>
      </w:pPr>
      <w:r>
        <w:t>19:00-21:30 Fina pipor</w:t>
      </w:r>
    </w:p>
    <w:p>
      <w:r>
        <w:t xml:space="preserve"> </w:t>
      </w:r>
    </w:p>
    <w:p>
      <w:r>
        <w:t>0,00 - 55,00€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