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Tm-galleria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11:00-16:00 Konsta Huusko - Ydinmetsä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