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LillaLuckan 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 xml:space="preserve">13:00-14:00 Teater Kung &amp; Drottning: Rassel Prassel (SE)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