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13:00-14:00 Teater Nära: Sånger för små öron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