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14:00-16:30 Bokrelease, verkstad och vernissage med Lena Frölander-Ulf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