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Sankta Katarina kyrka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18:00-19:30 Julkonsert med Manskören Raseborg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