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kyrka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19:00-20:30 Julkonsert med Manskören Raseborg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