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kyrka</w:t>
      </w:r>
    </w:p>
    <w:p>
      <w:r>
        <w:t>17.12.2023 sunnuntai</w:t>
      </w:r>
    </w:p>
    <w:p>
      <w:pPr>
        <w:pStyle w:val="Heading1"/>
      </w:pPr>
      <w:r>
        <w:t>17.12.2023 sunnuntai</w:t>
      </w:r>
    </w:p>
    <w:p>
      <w:pPr>
        <w:pStyle w:val="Heading2"/>
      </w:pPr>
      <w:r>
        <w:t>16:00-17:15 De vackraste julsångerna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