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kyrka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 xml:space="preserve">20:00-21:15 Julkonsert "I väntan på julnatten" med gruppen KVARNROT  </w:t>
      </w:r>
    </w:p>
    <w:p>
      <w:r>
        <w:t xml:space="preserve"> </w:t>
      </w:r>
    </w:p>
    <w:p>
      <w:r>
        <w:t>15,00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