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museum, Holmska gården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14:00-15:00 Guidning på svenska: Köpmannahemmets jul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