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Brändö kyrka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18:00-19:15 Frihetsbrödernas julkonsert i Brändö kyrka lördagen 16.12.2023 klockan 18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