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17:00-18:00 Virtuaaliset joulukahvit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