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Tolkis Folketshus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17:30-19:00 Vackraste julsånger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