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Angelicum-salen, Studium Catholicum 2. våningen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19:00-20:45 Bösendorfer – 1882: Franz Schuberts Winterreise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