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MUU Helsinki Nykytaidekeskus 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13:30-16:00  HELSINKI ART WALK - galleriakierros</w:t>
      </w:r>
    </w:p>
    <w:p>
      <w:r>
        <w:t>Ilmaisen opastetun kierroksen aloituspaikkana on MUU Helsinki Nykytaidekeskus (Kaapelitehdas). Kierros alkaa klo 13.30 ja jatkuu MUUsta Forum Boxille  ja Galler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