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Malmåsa föreningshus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10:00-13:00 Malmåsas Julmarknad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