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18:00-19:15 Frihetsbrödernas julkonsert i Degerby kyrka</w:t>
      </w:r>
    </w:p>
    <w:p>
      <w:r>
        <w:t xml:space="preserve"> </w:t>
      </w:r>
    </w:p>
    <w:p>
      <w:r>
        <w:t>15 / 10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