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Prästkulla gård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11:00-12:30 De gamla klockorna ringer in julen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