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11:00-12:00 Andra advent - kyrkmässa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