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bibliotek, auditoriet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17:30-19:30 Filmkväll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