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bibliotek, auditoriet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18:00-19:30 Barnens julfilm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