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13:00-14:00 Sjundeås Lucia på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