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bibliotek, auditoriet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18:00-18:35 Julteater: Joulu on jo ovella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