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Hagalund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11:00-13:00 Försäljning av halmdekorationer till förmån för Luciainsamlingen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