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13:00-18:00 Stämningsfull Lucia-dag på Art Café Immanuel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