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kommunbibliotek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09:00-10:30 Kirjastokahvit: varhaiskasvatus ja hyvinvointi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