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15:00-16:30 Jubileumsjulkonsert - Ett sekel av vänskap och glädje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