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13:00-13:30 Julguidning i J. L. Runebergs hem</w:t>
      </w:r>
    </w:p>
    <w:p>
      <w:r>
        <w:t xml:space="preserve"> </w:t>
      </w:r>
    </w:p>
    <w:p>
      <w:r>
        <w:t>8/6/0€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