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Uspenskijkatedralen</w:t>
      </w:r>
    </w:p>
    <w:p>
      <w:r>
        <w:t>21.12.2023 torstai</w:t>
      </w:r>
    </w:p>
    <w:p>
      <w:pPr>
        <w:pStyle w:val="Heading1"/>
      </w:pPr>
      <w:r>
        <w:t>21.12.2023 torstai</w:t>
      </w:r>
    </w:p>
    <w:p>
      <w:pPr>
        <w:pStyle w:val="Heading2"/>
      </w:pPr>
      <w:r>
        <w:t>18:00-19:00 IHME - Julkonserter med Lain Huuto-kören under ledning av Paavo Hyökki</w:t>
      </w:r>
    </w:p>
    <w:p>
      <w:r>
        <w:t xml:space="preserve"> </w:t>
      </w:r>
    </w:p>
    <w:p>
      <w:r>
        <w:t>25 €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