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Uspenskijkatedralen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18:00-19:00 IHME - Julkonserter med Lain Huuto-kören under ledning av Paavo Hyökki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