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17:30-18:30 Joulusatu (ruotsiksi) ja askartelua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