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Öppen Bibelskola med Peter Hackzell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