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17:00-19:00 Ur vinterns mörker - Julkonsert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