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Finska Vetenskaps-Societeten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18:00-21:00 Vetenskapens natt: Möten med det förflutna – Kronoborgs öde, Sveriges stormaktstid och kvinnor i Antikens Rom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