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Östersundom kyrka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17:00-18:15 Tänd dina vita ljus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