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Tyska kyrkan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19:00-20:30 An angel in disguise</w:t>
      </w:r>
    </w:p>
    <w:p>
      <w:r>
        <w:t xml:space="preserve"> 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