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13:00-15:00 Hela familjens julpyssel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