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Degerby kyrka 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