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14:00-16:00 Självständighetsdagsfest i Lovisa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