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Bromarv skärgårdshamn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 xml:space="preserve">12:00-15:00 Jultorg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