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Axxell Överby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10:00-15:00 Axxell Överby Julmarknad för hela familjen 16.-17.12.2023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