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domkyrka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18:00-19:15 Granen - julkonsert med Furorna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