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Teater- och konsertsalen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18:00-18:45 Det blir bara värre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