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12:00-13:00 Lucian päivä Pohjoismaisen kulttuuripisteen kirjastossa</w:t>
      </w:r>
    </w:p>
    <w:p>
      <w:r>
        <w:t>Tervetuloa viettämään tunnelmallista Lucian päivää kirjastossamme. Kruununhaan koulun oppilaat esiintyvät. Hem och skola myy kahvia, glögiä ja piparkakkuja.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