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17:00-20:00 PUBLICS + Nordic Culture Club</w:t>
      </w:r>
    </w:p>
    <w:p>
      <w:r>
        <w:t>Vuoden viimeinen Nordic Culture Club järjestetään yhteistyössä PUBLICS-taideorganisaation kanssa. Lämpimästi tervetuloa! Tapahtuma on kaikille avoin.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