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19:00-20:15 Julkonsert med Helsingebygdens kör: En ros utsprungen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