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Söderkulla kyrka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19:00-20:15  Julkonsert En ros utsprungen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