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Föreningshuset Malmåsa, Prästkulla</w:t>
      </w:r>
    </w:p>
    <w:p>
      <w:r>
        <w:t>26.11.2023 sunnuntai</w:t>
      </w:r>
    </w:p>
    <w:p>
      <w:pPr>
        <w:pStyle w:val="Heading1"/>
      </w:pPr>
      <w:r>
        <w:t>26.11.2023 sunnuntai</w:t>
      </w:r>
    </w:p>
    <w:p>
      <w:pPr>
        <w:pStyle w:val="Heading2"/>
      </w:pPr>
      <w:r>
        <w:t>17:00-18:15 Familjepjäsen Dexters nya äventyr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