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Föreningshuset Malmåsa, Prästkulla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17:00-18:15 Familjepjäsen Dexters nya äventyr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