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10:00-13:00 Julbasar i Matteus församling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